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Career Essentials Cover Letter Template</w:t>
      </w:r>
    </w:p>
    <w:p>
      <w:r>
        <w:t>Replace this sample text with your own real information.</w:t>
      </w:r>
    </w:p>
    <w:p>
      <w:r>
        <w:t>Date: ________________________________</w:t>
      </w:r>
    </w:p>
    <w:p>
      <w:r>
        <w:t>Hiring Manager</w:t>
      </w:r>
    </w:p>
    <w:p>
      <w:r>
        <w:t>Company Name</w:t>
      </w:r>
    </w:p>
    <w:p>
      <w:r>
        <w:t>Company Address</w:t>
      </w:r>
    </w:p>
    <w:p/>
    <w:p>
      <w:r>
        <w:t>Dear Hiring Manager,</w:t>
      </w:r>
    </w:p>
    <w:p>
      <w:r>
        <w:t>I am excited to apply for the part-time Customer Service Associate position at BrightPath Market. As a high school senior applying for my first job, I have built strong customer service and communication skills through school front-office volunteering and community tutoring. I am especially interested in this role because your posting emphasizes friendliness, reliability, and teamwork.</w:t>
      </w:r>
    </w:p>
    <w:p>
      <w:r>
        <w:t>Your posting highlights the need for someone who can work effectively in a fast-paced team environment and communicate clearly with users. Through event support and peer tech assistance, I have built those exact skills while staying calm under pressure and solving problems quickly. For example, during our school technology rollout, I helped triage login problems, documented recurring issues, and shared patterns with staff so we could prevent repeat errors.</w:t>
      </w:r>
    </w:p>
    <w:p>
      <w:r>
        <w:t>I also bring a strong work ethic and a willingness to learn. As a school event team member, I helped coordinate check-in for a 120-student event by organizing lines, verifying attendance, and supporting guests throughout the event. That experience strengthened my time management and teamwork skills, which I am ready to apply in my first paid position.</w:t>
      </w:r>
    </w:p>
    <w:p>
      <w:r>
        <w:t>I would appreciate the opportunity to contribute to your team and continue growing my customer service skills. Thank you for your time and consideration. I look forward to discussing next steps.</w:t>
      </w:r>
    </w:p>
    <w:p/>
    <w:p>
      <w:r>
        <w:t>Sincerely,</w:t>
      </w:r>
    </w:p>
    <w:p>
      <w:r>
        <w:t>Maya Johnson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