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Career Essentials Resume Template</w:t>
      </w:r>
    </w:p>
    <w:p>
      <w:r>
        <w:t>Replace this sample text with your own real information.</w:t>
      </w:r>
    </w:p>
    <w:p>
      <w:r>
        <w:t>Maya Johnson | maya.johnson@email.com | (555) 018-2034 | Charlotte, NC</w:t>
      </w:r>
    </w:p>
    <w:p>
      <w:r>
        <w:t>Target Role: Customer Service Associate (Part-Time)</w:t>
      </w:r>
    </w:p>
    <w:p>
      <w:pPr>
        <w:pStyle w:val="Heading1"/>
      </w:pPr>
      <w:r>
        <w:t>Professional Summary</w:t>
      </w:r>
    </w:p>
    <w:p>
      <w:r>
        <w:t>Service-focused high school senior seeking a Customer Service Associate first-job opportunity. Strong in customer communication, problem solving, and teamwork with experience supporting students and families through school and community volunteer roles.</w:t>
      </w:r>
    </w:p>
    <w:p>
      <w:pPr>
        <w:pStyle w:val="Heading1"/>
      </w:pPr>
      <w:r>
        <w:t>Core Skills</w:t>
      </w:r>
    </w:p>
    <w:p>
      <w:r>
        <w:t>Customer Communication; Technical Troubleshooting; Ticket Documentation; Google Workspace; Data Entry; Time Management; Team Collaboration; Problem Solving</w:t>
      </w:r>
    </w:p>
    <w:p>
      <w:pPr>
        <w:pStyle w:val="Heading1"/>
      </w:pPr>
      <w:r>
        <w:t>Education</w:t>
      </w:r>
    </w:p>
    <w:p>
      <w:r>
        <w:t>Westbrook High School, Charlotte, NC — Expected Graduation 2027</w:t>
        <w:br/>
        <w:t>Relevant Coursework: Business Technology, Computer Applications, Professional Communication</w:t>
      </w:r>
    </w:p>
    <w:p>
      <w:pPr>
        <w:pStyle w:val="Heading1"/>
      </w:pPr>
      <w:r>
        <w:t>Experience</w:t>
      </w:r>
    </w:p>
    <w:p>
      <w:r>
        <w:t>Student Front Office Volunteer | Westbrook High School | 2025–Present</w:t>
      </w:r>
    </w:p>
    <w:p>
      <w:r>
        <w:t>• Greeted students, families, and visitors and helped direct questions to the correct office staff during busy periods.</w:t>
      </w:r>
    </w:p>
    <w:p>
      <w:r>
        <w:t>• Answered phones, recorded messages, and supported check-in tasks while keeping records accurate and organized.</w:t>
      </w:r>
    </w:p>
    <w:p>
      <w:r>
        <w:t>• Provided friendly, clear communication and stayed calm while helping multiple people in a fast-paced environment.</w:t>
      </w:r>
    </w:p>
    <w:p>
      <w:r>
        <w:t>School Event Team Member | Westbrook HS Activities Office | 2024–2025</w:t>
      </w:r>
    </w:p>
    <w:p>
      <w:r>
        <w:t>• Coordinated check-in for a 120-student event and reduced wait times by organizing alphabetical lines and digital attendance verification.</w:t>
      </w:r>
    </w:p>
    <w:p>
      <w:r>
        <w:t>• Collaborated with 6 team members to manage setup, attendee support, and post-event follow-up communications.</w:t>
      </w:r>
    </w:p>
    <w:p>
      <w:r>
        <w:t>Community Volunteer Tutor | Charlotte Youth Center | 2024–Present</w:t>
      </w:r>
    </w:p>
    <w:p>
      <w:r>
        <w:t>• Supported middle-school students with weekly homework and basic computer-skills practice in one-on-one and small-group sessions.</w:t>
      </w:r>
    </w:p>
    <w:p>
      <w:r>
        <w:t>Certifications:</w:t>
      </w:r>
    </w:p>
    <w:p>
      <w:pPr>
        <w:pStyle w:val="ListBullet"/>
      </w:pPr>
      <w:r>
        <w:t>Google IT Support Professional Certificate (in progress) — 2026</w:t>
      </w:r>
    </w:p>
    <w:p>
      <w:pPr>
        <w:pStyle w:val="ListBullet"/>
      </w:pPr>
      <w:r>
        <w:t>Microsoft Office Specialist: Word Associate (Office 2019) — 2025</w:t>
      </w:r>
    </w:p>
    <w:p>
      <w:pPr>
        <w:pStyle w:val="ListBullet"/>
      </w:pPr>
      <w:r>
        <w:t>CPR/First Aid Certification (American Red Cross) — 2025</w:t>
      </w:r>
    </w:p>
    <w:p>
      <w:r>
        <w:t>• Tracked attendance and progress notes to provide clear updates to program staff.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